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理解资本市场讲座系列  未来十年  中国经济的转型与突破</w:t>
      </w:r>
    </w:p>
    <w:p>
      <w:r>
        <w:rPr>
          <w:rFonts w:ascii="宋体" w:hAnsi="宋体" w:eastAsia="宋体"/>
          <w:sz w:val="24"/>
        </w:rPr>
        <w:t>祁斌编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理解资本市场讲座系列  未来十年  中国经济的转型与突破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本书出售、求购地址：https://www.jiaokey.com/book/detail/13199235.html</w:t>
      </w:r>
    </w:p>
    <w:p>
      <w:r>
        <w:t>更多相关图书推荐：https://www.jiaokey.com</w:t>
      </w:r>
    </w:p>
    <w:p>
      <w:r>
        <w:t>祁斌编 其他作品：https://www.jiaokey.com/tag/祁斌编.html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关键词搜索：https://www.jiaokey.com/tag/理解资本市场讲座系列  未来十年  中国经济的转型与突破.html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