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体制转轨视角下的企业家精神及其对经济增长的影响  基于中国典型事实的经济分析  stylized facts and economic analysis based on transition perspective</w:t>
      </w:r>
    </w:p>
    <w:p>
      <w:r>
        <w:rPr>
          <w:rFonts w:ascii="宋体" w:hAnsi="宋体" w:eastAsia="宋体"/>
          <w:sz w:val="24"/>
        </w:rPr>
        <w:t>董昀著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体制转轨视角下的企业家精神及其对经济增长的影响  基于中国典型事实的经济分析  stylized facts and economic analysis based on transition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本书出售、求购地址：https://www.jiaokey.com/book/detail/13199228.html</w:t>
      </w:r>
    </w:p>
    <w:p>
      <w:r>
        <w:t>更多相关图书推荐：https://www.jiaokey.com</w:t>
      </w:r>
    </w:p>
    <w:p>
      <w:r>
        <w:t>董昀著 其他作品：https://www.jiaokey.com/tag/董昀著.html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关键词搜索：https://www.jiaokey.com/tag/体制转轨视角下的企业家精神及其对经济增长的影响  基于中国典型事实的经济分析  stylized facts and economic analysis based on transition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