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卓越职业经理人的15条行为准则</w:t>
      </w:r>
    </w:p>
    <w:p>
      <w:r>
        <w:rPr>
          <w:rFonts w:ascii="宋体" w:hAnsi="宋体" w:eastAsia="宋体"/>
          <w:sz w:val="24"/>
        </w:rPr>
        <w:t>（英）霍伊尔，（英）纽曼著；王婷译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卓越职业经理人的15条行为准则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（英）霍伊尔，（英）纽曼著；王婷译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本书出售、求购地址：https://www.jiaokey.com/book/detail/13199223.html</w:t>
      </w:r>
    </w:p>
    <w:p>
      <w:r>
        <w:t>更多相关图书推荐：https://www.jiaokey.com</w:t>
      </w:r>
    </w:p>
    <w:p>
      <w:r>
        <w:t>（英）霍伊尔，（英）纽曼著；王婷译 其他作品：https://www.jiaokey.com/tag/（英）霍伊尔，（英）纽曼著；王婷译.html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关键词搜索：https://www.jiaokey.com/tag/卓越职业经理人的15条行为准则.html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