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资本化与财富创造  全球视角的私募股权投资价值分析</w:t>
      </w:r>
    </w:p>
    <w:p>
      <w:r>
        <w:rPr>
          <w:rFonts w:ascii="宋体" w:hAnsi="宋体" w:eastAsia="宋体"/>
          <w:sz w:val="24"/>
        </w:rPr>
        <w:t>肖林，任新建著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9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资本化与财富创造  全球视角的私募股权投资价值分析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肖林，任新建著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企业融资-研究-基金-投资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本书出售、求购地址：https://www.jiaokey.com/book/detail/13199204.html</w:t>
      </w:r>
    </w:p>
    <w:p>
      <w:r>
        <w:t>更多相关图书推荐：https://www.jiaokey.com</w:t>
      </w:r>
    </w:p>
    <w:p>
      <w:r>
        <w:t>肖林，任新建著 其他作品：https://www.jiaokey.com/tag/肖林，任新建著.html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关键词搜索：https://www.jiaokey.com/tag/企业融资-研究-基金-投资.html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