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世界在反思  3  当代资本主义评析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世界在反思  3  当代资本主义评析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本书出售、求购地址：https://www.jiaokey.com/book/detail/13199202.html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关键词搜索：https://www.jiaokey.com/tag/世界在反思  3  当代资本主义评析.html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