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书名：中国非化石能源之路  2020年非化石能源满足15%能源需求目标的途径和措施研究</w:t>
      </w:r>
    </w:p>
    <w:p>
      <w:r>
        <w:t>作者：王仲颖，任东明，高虎等著</w:t>
      </w:r>
    </w:p>
    <w:p>
      <w:r>
        <w:t>出版社：北京：中国经济出版社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中国非化石能源之路  2020年非化石能源满足15%能源需求目标的途径和措施研究 评论地址：https://www.jiaokey.com/book/detail/13199199.html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