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中国城市能源效率评估研究</w:t>
      </w:r>
    </w:p>
    <w:p>
      <w:r>
        <w:rPr>
          <w:rFonts w:ascii="宋体" w:hAnsi="宋体" w:eastAsia="宋体"/>
          <w:sz w:val="24"/>
        </w:rPr>
        <w:t>宋国君，马本等著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中国城市能源效率评估研究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宋国君，马本等著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本书出售、求购地址：https://www.jiaokey.com/book/detail/13199198.html</w:t>
      </w:r>
    </w:p>
    <w:p>
      <w:r>
        <w:t>更多相关图书推荐：https://www.jiaokey.com</w:t>
      </w:r>
    </w:p>
    <w:p>
      <w:r>
        <w:t>宋国君，马本等著 其他作品：https://www.jiaokey.com/tag/宋国君，马本等著.html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关键词搜索：https://www.jiaokey.com/tag/中国城市能源效率评估研究.html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