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中国-东盟合作框架中的区域公共管理  基于广西北部湾经济区的实证研究</w:t>
      </w:r>
    </w:p>
    <w:p>
      <w:r>
        <w:rPr>
          <w:rFonts w:ascii="宋体" w:hAnsi="宋体" w:eastAsia="宋体"/>
          <w:sz w:val="24"/>
        </w:rPr>
        <w:t>蒋永甫著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中国-东盟合作框架中的区域公共管理  基于广西北部湾经济区的实证研究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本书出售、求购地址：https://www.jiaokey.com/book/detail/13199195.html</w:t>
      </w:r>
    </w:p>
    <w:p>
      <w:r>
        <w:t>更多相关图书推荐：https://www.jiaokey.com</w:t>
      </w:r>
    </w:p>
    <w:p>
      <w:r>
        <w:t>蒋永甫著 其他作品：https://www.jiaokey.com/tag/蒋永甫著.html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关键词搜索：https://www.jiaokey.com/tag/中国-东盟合作框架中的区域公共管理  基于广西北部湾经济区的实证研究.html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