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王者新惑  运管启示录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9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王者新惑  运管启示录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本书出售、求购地址：https://www.jiaokey.com/book/detail/13199192.html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北京:企业管理出版社,2013.02 出版图书：https://www.jiaokey.com/tag/北京:企业管理出版社,2013.02.html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