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2012年湖南产业发展报告  2012版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2012年湖南产业发展报告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本书出售、求购地址：https://www.jiaokey.com/book/detail/13199183.html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关键词搜索：https://www.jiaokey.com/tag/2012年湖南产业发展报告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