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自由、公平和效率</w:t>
      </w:r>
    </w:p>
    <w:p>
      <w:r>
        <w:rPr>
          <w:rFonts w:ascii="宋体" w:hAnsi="宋体" w:eastAsia="宋体"/>
          <w:sz w:val="24"/>
        </w:rPr>
        <w:t>（英）米德著；崔之元译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自由、公平和效率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（英）米德著；崔之元译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本书出售、求购地址：https://www.jiaokey.com/book/detail/13199172.html</w:t>
      </w:r>
    </w:p>
    <w:p>
      <w:r>
        <w:t>更多相关图书推荐：https://www.jiaokey.com</w:t>
      </w:r>
    </w:p>
    <w:p>
      <w:r>
        <w:t>（英）米德著；崔之元译 其他作品：https://www.jiaokey.com/tag/（英）米德著；崔之元译.html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关键词搜索：https://www.jiaokey.com/tag/自由、公平和效率.html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