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世界分国系列地图册  日本地图册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世界分国系列地图册  日本地图册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本书出售、求购地址：https://www.jiaokey.com/book/detail/13199144.html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关键词搜索：https://www.jiaokey.com/tag/世界分国系列地图册  日本地图册.html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