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书名：丝绸之路上的回响</w:t>
      </w:r>
    </w:p>
    <w:p>
      <w:r>
        <w:t>作者：冯福宽，杨连福主编</w:t>
      </w:r>
    </w:p>
    <w:p>
      <w:r>
        <w:t>出版社：北京:中央民族大学出版社,2011.05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丝绸之路上的回响 评论地址：https://www.jiaokey.com/book/detail/13199140.html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