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中国人民解放军空军女飞行员</w:t>
      </w:r>
    </w:p>
    <w:p>
      <w:r>
        <w:rPr>
          <w:rFonts w:ascii="宋体" w:hAnsi="宋体" w:eastAsia="宋体"/>
          <w:sz w:val="24"/>
        </w:rPr>
        <w:t>刘晓连，于庆良主编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中国人民解放军空军女飞行员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刘晓连，于庆良主编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本书出售、求购地址：https://www.jiaokey.com/book/detail/13199138.html</w:t>
      </w:r>
    </w:p>
    <w:p>
      <w:r>
        <w:t>更多相关图书推荐：https://www.jiaokey.com</w:t>
      </w:r>
    </w:p>
    <w:p>
      <w:r>
        <w:t>刘晓连，于庆良主编 其他作品：https://www.jiaokey.com/tag/刘晓连，于庆良主编.html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关键词搜索：https://www.jiaokey.com/tag/中国人民解放军空军女飞行员.html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