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陈彬藩评传  一位中国知识分子的探索与追求</w:t>
      </w:r>
    </w:p>
    <w:p>
      <w:r>
        <w:rPr>
          <w:rFonts w:ascii="宋体" w:hAnsi="宋体" w:eastAsia="宋体"/>
          <w:sz w:val="24"/>
        </w:rPr>
        <w:t>胡应南编著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陈彬藩评传  一位中国知识分子的探索与追求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本书出售、求购地址：https://www.jiaokey.com/book/detail/13199137.html</w:t>
      </w:r>
    </w:p>
    <w:p>
      <w:r>
        <w:t>更多相关图书推荐：https://www.jiaokey.com</w:t>
      </w:r>
    </w:p>
    <w:p>
      <w:r>
        <w:t>胡应南编著 其他作品：https://www.jiaokey.com/tag/胡应南编著.html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关键词搜索：https://www.jiaokey.com/tag/陈彬藩评传  一位中国知识分子的探索与追求.html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