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文明的瑰宝  世界奇迹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文明的瑰宝  世界奇迹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本书出售、求购地址：https://www.jiaokey.com/book/detail/13199130.html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关键词搜索：https://www.jiaokey.com/tag/文明的瑰宝  世界奇迹.html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