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清文化与满族精神  水滴石斋前集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清文化与满族精神  水滴石斋前集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本书出售、求购地址：https://www.jiaokey.com/book/detail/13199117.html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关键词搜索：https://www.jiaokey.com/tag/清文化与满族精神  水滴石斋前集.html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