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六朝建康历史地理及信息化研究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六朝建康历史地理及信息化研究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本书出售、求购地址：https://www.jiaokey.com/book/detail/13199113.html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关键词搜索：https://www.jiaokey.com/tag/六朝建康历史地理及信息化研究.html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