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数理逻辑之美  方立教授纪念文集</w:t>
      </w:r>
    </w:p>
    <w:p>
      <w:r>
        <w:rPr>
          <w:rFonts w:ascii="宋体" w:hAnsi="宋体" w:eastAsia="宋体"/>
          <w:sz w:val="24"/>
        </w:rPr>
        <w:t>王路江主编；司富珍执行主编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数理逻辑之美  方立教授纪念文集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王路江主编；司富珍执行主编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本书出售、求购地址：https://www.jiaokey.com/book/detail/13199076.html</w:t>
      </w:r>
    </w:p>
    <w:p>
      <w:r>
        <w:t>更多相关图书推荐：https://www.jiaokey.com</w:t>
      </w:r>
    </w:p>
    <w:p>
      <w:r>
        <w:t>王路江主编；司富珍执行主编 其他作品：https://www.jiaokey.com/tag/王路江主编；司富珍执行主编.html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关键词搜索：https://www.jiaokey.com/tag/数理逻辑之美  方立教授纪念文集.html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