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书名：帝国即将溃败  西方视角下的晚清图景</w:t>
      </w:r>
    </w:p>
    <w:p>
      <w:r>
        <w:t>作者：易强著</w:t>
      </w:r>
    </w:p>
    <w:p>
      <w:r>
        <w:t>出版社：北京:中国书店出版社,2011.06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帝国即将溃败  西方视角下的晚清图景 评论地址：https://www.jiaokey.com/book/detail/13199072.html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