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影响世界历史进程的英雄与美人</w:t>
      </w:r>
    </w:p>
    <w:p>
      <w:r>
        <w:rPr>
          <w:rFonts w:ascii="宋体" w:hAnsi="宋体" w:eastAsia="宋体"/>
          <w:sz w:val="24"/>
        </w:rPr>
        <w:t>郝祥满，刘娟等著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影响世界历史进程的英雄与美人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郝祥满，刘娟等著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本书出售、求购地址：https://www.jiaokey.com/book/detail/13199048.html</w:t>
      </w:r>
    </w:p>
    <w:p>
      <w:r>
        <w:t>更多相关图书推荐：https://www.jiaokey.com</w:t>
      </w:r>
    </w:p>
    <w:p>
      <w:r>
        <w:t>郝祥满，刘娟等著 其他作品：https://www.jiaokey.com/tag/郝祥满，刘娟等著.html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关键词搜索：https://www.jiaokey.com/tag/影响世界历史进程的英雄与美人.html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