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上=history of china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上=history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本书出售、求购地址：https://www.jiaokey.com/book/detail/13199009.html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关键词搜索：https://www.jiaokey.com/tag/中国历史  上=history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