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50种高分技巧突破SAT  阅读与写作</w:t>
      </w:r>
    </w:p>
    <w:p>
      <w:r>
        <w:rPr>
          <w:rFonts w:ascii="宋体" w:hAnsi="宋体" w:eastAsia="宋体"/>
          <w:sz w:val="24"/>
        </w:rPr>
        <w:t>（美）布莱恩·叶编著；刘卉卉，王晓燕，高洋等译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50种高分技巧突破SAT  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（美）布莱恩·叶编著；刘卉卉，王晓燕，高洋等译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本书出售、求购地址：https://www.jiaokey.com/book/detail/13199005.html</w:t>
      </w:r>
    </w:p>
    <w:p>
      <w:r>
        <w:t>更多相关图书推荐：https://www.jiaokey.com</w:t>
      </w:r>
    </w:p>
    <w:p>
      <w:r>
        <w:t>（美）布莱恩·叶编著；刘卉卉，王晓燕，高洋等译 其他作品：https://www.jiaokey.com/tag/（美）布莱恩·叶编著；刘卉卉，王晓燕，高洋等译.html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关键词搜索：https://www.jiaokey.com/tag/50种高分技巧突破SAT  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