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  完形填空与翻译  纯技巧式解题10天多媒体课堂  速成强攻版</w:t>
      </w:r>
    </w:p>
    <w:p>
      <w:r>
        <w:rPr>
          <w:rFonts w:ascii="宋体" w:hAnsi="宋体" w:eastAsia="宋体"/>
          <w:sz w:val="24"/>
        </w:rPr>
        <w:t>李凯，高峰，李响主编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  完形填空与翻译  纯技巧式解题10天多媒体课堂  速成强攻版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李凯，高峰，李响主编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本书出售、求购地址：https://www.jiaokey.com/book/detail/13198977.html</w:t>
      </w:r>
    </w:p>
    <w:p>
      <w:r>
        <w:t>更多相关图书推荐：https://www.jiaokey.com</w:t>
      </w:r>
    </w:p>
    <w:p>
      <w:r>
        <w:t>李凯，高峰，李响主编 其他作品：https://www.jiaokey.com/tag/李凯，高峰，李响主编.html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关键词搜索：https://www.jiaokey.com/tag/2013考研英语  完形填空与翻译  纯技巧式解题10天多媒体课堂  速成强攻版.html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