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2013考研英语（二）  作文  6天只背6个万能押题模板考试必过</w:t>
      </w:r>
    </w:p>
    <w:p>
      <w:r>
        <w:rPr>
          <w:rFonts w:ascii="宋体" w:hAnsi="宋体" w:eastAsia="宋体"/>
          <w:sz w:val="24"/>
        </w:rPr>
        <w:t>李凯，许娜，张文政主编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2013考研英语（二）  作文  6天只背6个万能押题模板考试必过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李凯，许娜，张文政主编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本书出售、求购地址：https://www.jiaokey.com/book/detail/13198975.html</w:t>
      </w:r>
    </w:p>
    <w:p>
      <w:r>
        <w:t>更多相关图书推荐：https://www.jiaokey.com</w:t>
      </w:r>
    </w:p>
    <w:p>
      <w:r>
        <w:t>李凯，许娜，张文政主编 其他作品：https://www.jiaokey.com/tag/李凯，许娜，张文政主编.html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关键词搜索：https://www.jiaokey.com/tag/2013考研英语（二）  作文  6天只背6个万能押题模板考试必过.html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