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牛津故事乐园  3B  适合三、四年级</w:t>
      </w:r>
    </w:p>
    <w:p>
      <w:r>
        <w:rPr>
          <w:rFonts w:ascii="宋体" w:hAnsi="宋体" w:eastAsia="宋体"/>
          <w:sz w:val="24"/>
        </w:rPr>
        <w:t>（英）赖特GILLIANWRIGHT原著；官思渡，沈峰改编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牛津故事乐园  3B  适合三、四年级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（英）赖特GILLIANWRIGHT原著；官思渡，沈峰改编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江苏教育出版社，牛津大学出版社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本书出售、求购地址：https://www.jiaokey.com/book/detail/13198925.html</w:t>
      </w:r>
    </w:p>
    <w:p>
      <w:r>
        <w:t>更多相关图书推荐：https://www.jiaokey.com</w:t>
      </w:r>
    </w:p>
    <w:p>
      <w:r>
        <w:t>（英）赖特GILLIANWRIGHT原著；官思渡，沈峰改编 其他作品：https://www.jiaokey.com/tag/（英）赖特GILLIANWRIGHT原著；官思渡，沈峰改编.html</w:t>
      </w:r>
    </w:p>
    <w:p>
      <w:r>
        <w:t>江苏教育出版社，牛津大学出版社 出版图书：https://www.jiaokey.com/tag/江苏教育出版社，牛津大学出版社.html</w:t>
      </w:r>
    </w:p>
    <w:p>
      <w:r>
        <w:t>关键词搜索：https://www.jiaokey.com/tag/牛津故事乐园  3B  适合三、四年级.html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