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  纱巾操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  纱巾操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本书出售、求购地址：https://www.jiaokey.com/book/detail/13198897.html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关键词搜索：https://www.jiaokey.com/tag/艺术体操  纱巾操.html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