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书名：学生卫生安全知识</w:t>
      </w:r>
    </w:p>
    <w:p>
      <w:r>
        <w:t>作者：王誉喜，刘立超主编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总页数：118</w:t>
      </w:r>
    </w:p>
    <w:p>
      <w:r>
        <w:t>更多请访问教客网: www.jiaokey.com</w:t>
      </w:r>
    </w:p>
    <w:p>
      <w:r>
        <w:t>学生卫生安全知识 评论地址：https://www.jiaokey.com/book/detail/13198861.html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