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语文高考会考思路与技巧</w:t>
      </w:r>
    </w:p>
    <w:p>
      <w:r>
        <w:rPr>
          <w:rFonts w:ascii="宋体" w:hAnsi="宋体" w:eastAsia="宋体"/>
          <w:sz w:val="24"/>
        </w:rPr>
        <w:t>居志良，鲍志伸主编；陈仲年等编写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8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语文高考会考思路与技巧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居志良，鲍志伸主编；陈仲年等编写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本书出售、求购地址：https://www.jiaokey.com/book/detail/13198855.html</w:t>
      </w:r>
    </w:p>
    <w:p>
      <w:r>
        <w:t>更多相关图书推荐：https://www.jiaokey.com</w:t>
      </w:r>
    </w:p>
    <w:p>
      <w:r>
        <w:t>居志良，鲍志伸主编；陈仲年等编写 其他作品：https://www.jiaokey.com/tag/居志良，鲍志伸主编；陈仲年等编写.html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关键词搜索：https://www.jiaokey.com/tag/语文(学科: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