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书名：“参与-发展”型课堂教学的理性探索</w:t>
      </w:r>
    </w:p>
    <w:p>
      <w:r>
        <w:t>作者：胡明忠，姚克军著</w:t>
      </w:r>
    </w:p>
    <w:p>
      <w:r>
        <w:t>出版社：兰州：甘肃文化出版社</w:t>
      </w:r>
    </w:p>
    <w:p>
      <w:r>
        <w:t>出版日期：2004.04</w:t>
      </w:r>
    </w:p>
    <w:p>
      <w:r>
        <w:t>总页数：369</w:t>
      </w:r>
    </w:p>
    <w:p>
      <w:r>
        <w:t>更多请访问教客网: www.jiaokey.com</w:t>
      </w:r>
    </w:p>
    <w:p>
      <w:r>
        <w:t>“参与-发展”型课堂教学的理性探索 评论地址：https://www.jiaokey.com/book/detail/13198833.html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