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书名：巍巍中条  中条山军民八年抗战史略</w:t>
      </w:r>
    </w:p>
    <w:p>
      <w:r>
        <w:t>作者：杨圣清，段玉林著</w:t>
      </w:r>
    </w:p>
    <w:p>
      <w:r>
        <w:t>出版社：北京:中央文献出版社,2000.07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巍巍中条  中条山军民八年抗战史略 评论地址：https://www.jiaokey.com/book/detail/13198670.html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