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陕甘宁边区史  抗日战争时期  中、下篇</w:t>
      </w:r>
    </w:p>
    <w:p>
      <w:r>
        <w:rPr>
          <w:rFonts w:ascii="宋体" w:hAnsi="宋体" w:eastAsia="宋体"/>
          <w:sz w:val="24"/>
        </w:rPr>
        <w:t>闫树声，胡民新，李忠全主编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陕甘宁边区史  抗日战争时期  中、下篇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闫树声，胡民新，李忠全主编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本书出售、求购地址：https://www.jiaokey.com/book/detail/13198668.html</w:t>
      </w:r>
    </w:p>
    <w:p>
      <w:r>
        <w:t>更多相关图书推荐：https://www.jiaokey.com</w:t>
      </w:r>
    </w:p>
    <w:p>
      <w:r>
        <w:t>闫树声，胡民新，李忠全主编 其他作品：https://www.jiaokey.com/tag/闫树声，胡民新，李忠全主编.html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关键词搜索：https://www.jiaokey.com/tag/陕甘宁边区史  抗日战争时期  中、下篇.html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