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湘鄂西革命根据地史参考资料  其他资料  6  综合资料</w:t>
      </w:r>
    </w:p>
    <w:p>
      <w:r>
        <w:rPr>
          <w:rFonts w:ascii="宋体" w:hAnsi="宋体" w:eastAsia="宋体"/>
          <w:sz w:val="24"/>
        </w:rPr>
        <w:t>井冈山干部学院，红色资源专项资料库编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湘鄂西革命根据地史参考资料  其他资料  6  综合资料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井冈山干部学院，红色资源专项资料库编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本书出售、求购地址：https://www.jiaokey.com/book/detail/13198600.html</w:t>
      </w:r>
    </w:p>
    <w:p>
      <w:r>
        <w:t>更多相关图书推荐：https://www.jiaokey.com</w:t>
      </w:r>
    </w:p>
    <w:p>
      <w:r>
        <w:t>井冈山干部学院，红色资源专项资料库编 其他作品：https://www.jiaokey.com/tag/井冈山干部学院，红色资源专项资料库编.html</w:t>
      </w:r>
    </w:p>
    <w:p>
      <w:r>
        <w:t>关键词搜索：https://www.jiaokey.com/tag/湘鄂西革命根据地史参考资料  其他资料  6  综合资料.html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