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中国共产党浙江省嘉兴市秀城区组织史资料  第3卷  1994.1-1998.12</w:t>
      </w:r>
    </w:p>
    <w:p>
      <w:r>
        <w:rPr>
          <w:rFonts w:ascii="宋体" w:hAnsi="宋体" w:eastAsia="宋体"/>
          <w:sz w:val="24"/>
        </w:rPr>
        <w:t>施永明主编；中共嘉兴市秀城区委组织部编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中国共产党浙江省嘉兴市秀城区组织史资料  第3卷  1994.1-1998.12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施永明主编；中共嘉兴市秀城区委组织部编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组织建设 地点: 嘉兴市 年代: 1994～1998) 中国共产党 组织建设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本书出售、求购地址：https://www.jiaokey.com/book/detail/13198541.html</w:t>
      </w:r>
    </w:p>
    <w:p>
      <w:r>
        <w:t>更多相关图书推荐：https://www.jiaokey.com</w:t>
      </w:r>
    </w:p>
    <w:p>
      <w:r>
        <w:t>施永明主编；中共嘉兴市秀城区委组织部编 其他作品：https://www.jiaokey.com/tag/施永明主编；中共嘉兴市秀城区委组织部编.html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关键词搜索：https://www.jiaokey.com/tag/中国共产党(学科: 组织建设 地点: 嘉兴市 年代: 1994～1998) 中国共产党 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