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书名：李世璋纪念文集</w:t>
      </w:r>
    </w:p>
    <w:p>
      <w:r>
        <w:t>作者：民革江西省委会编</w:t>
      </w:r>
    </w:p>
    <w:p>
      <w:r>
        <w:t>出版社：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李世璋纪念文集 评论地址：https://www.jiaokey.com/book/detail/13198500.html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