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书名：井冈山斗争大事档案</w:t>
      </w:r>
    </w:p>
    <w:p>
      <w:r>
        <w:t>作者：张友南主编</w:t>
      </w:r>
    </w:p>
    <w:p>
      <w:r>
        <w:t>出版社：北京:中央文献出版社,2010.01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井冈山斗争大事档案 评论地址：https://www.jiaokey.com/book/detail/13198481.html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