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书名：韶山毛泽东同志纪念馆  馆刊</w:t>
      </w:r>
    </w:p>
    <w:p>
      <w:r>
        <w:t>作者：刘元美主编；夏佑新，龙剑宇副主编</w:t>
      </w:r>
    </w:p>
    <w:p>
      <w:r>
        <w:t>出版社：韶山毛泽东同志纪念馆馆刊编委会</w:t>
      </w:r>
    </w:p>
    <w:p>
      <w:r>
        <w:t>出版日期：2003.12</w:t>
      </w:r>
    </w:p>
    <w:p>
      <w:r>
        <w:t>总页数：234</w:t>
      </w:r>
    </w:p>
    <w:p>
      <w:r>
        <w:t>更多请访问教客网: www.jiaokey.com</w:t>
      </w:r>
    </w:p>
    <w:p>
      <w:r>
        <w:t>韶山毛泽东同志纪念馆  馆刊 评论地址：https://www.jiaokey.com/book/detail/13198434.html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