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书名：韶山毛泽东同志纪念馆  馆刊  第5号</w:t>
      </w:r>
    </w:p>
    <w:p>
      <w:r>
        <w:t>作者：刘斌珍主编；张战武，胡长明副主编</w:t>
      </w:r>
    </w:p>
    <w:p>
      <w:r>
        <w:t>出版社：韶山毛泽东同志纪念馆馆刊编委会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韶山毛泽东同志纪念馆  馆刊  第5号 评论地址：https://www.jiaokey.com/book/detail/13198432.html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