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韶山毛泽东同志纪念馆  馆刊  第6号</w:t>
      </w:r>
    </w:p>
    <w:p>
      <w:r>
        <w:rPr>
          <w:rFonts w:ascii="宋体" w:hAnsi="宋体" w:eastAsia="宋体"/>
          <w:sz w:val="24"/>
        </w:rPr>
        <w:t>刘斌珍主编；张战武，萧国梁副主编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韶山毛泽东同志纪念馆  馆刊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刘斌珍主编；张战武，萧国梁副主编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韶山毛泽东同志纪念馆馆刊编委会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本书出售、求购地址：https://www.jiaokey.com/book/detail/13198431.html</w:t>
      </w:r>
    </w:p>
    <w:p>
      <w:r>
        <w:t>更多相关图书推荐：https://www.jiaokey.com</w:t>
      </w:r>
    </w:p>
    <w:p>
      <w:r>
        <w:t>刘斌珍主编；张战武，萧国梁副主编 其他作品：https://www.jiaokey.com/tag/刘斌珍主编；张战武，萧国梁副主编.html</w:t>
      </w:r>
    </w:p>
    <w:p>
      <w:r>
        <w:t>韶山毛泽东同志纪念馆馆刊编委会 出版图书：https://www.jiaokey.com/tag/韶山毛泽东同志纪念馆馆刊编委会.html</w:t>
      </w:r>
    </w:p>
    <w:p>
      <w:r>
        <w:t>关键词搜索：https://www.jiaokey.com/tag/韶山毛泽东同志纪念馆  馆刊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