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郑州市经济和社会统计提要  1990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郑州市经济和社会统计提要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本书出售、求购地址：https://www.jiaokey.com/book/detail/13198377.html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关键词搜索：https://www.jiaokey.com/tag/郑州市经济和社会统计提要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