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郑州市国民经济和社会发展统计提要  1989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郑州市国民经济和社会发展统计提要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本书出售、求购地址：https://www.jiaokey.com/book/detail/13198376.html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关键词搜索：https://www.jiaokey.com/tag/郑州市国民经济和社会发展统计提要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