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郑州市国民经济和社会发展统计资料提要  1988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郑州市国民经济和社会发展统计资料提要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本书出售、求购地址：https://www.jiaokey.com/book/detail/13198375.html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关键词搜索：https://www.jiaokey.com/tag/郑州市国民经济和社会发展统计资料提要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