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河南省城市居民家庭生活调查  1987</w:t>
      </w:r>
    </w:p>
    <w:p>
      <w:r>
        <w:rPr>
          <w:rFonts w:ascii="宋体" w:hAnsi="宋体" w:eastAsia="宋体"/>
          <w:sz w:val="24"/>
        </w:rPr>
        <w:t>河南省城市抽样调查队编；郭继英主编；乔华副主编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河南省城市居民家庭生活调查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河南省城市抽样调查队编；郭继英主编；乔华副主编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河南省城市抽样调查队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本书出售、求购地址：https://www.jiaokey.com/book/detail/13198318.html</w:t>
      </w:r>
    </w:p>
    <w:p>
      <w:r>
        <w:t>更多相关图书推荐：https://www.jiaokey.com</w:t>
      </w:r>
    </w:p>
    <w:p>
      <w:r>
        <w:t>河南省城市抽样调查队编；郭继英主编；乔华副主编 其他作品：https://www.jiaokey.com/tag/河南省城市抽样调查队编；郭继英主编；乔华副主编.html</w:t>
      </w:r>
    </w:p>
    <w:p>
      <w:r>
        <w:t>河南省城市抽样调查队 出版图书：https://www.jiaokey.com/tag/河南省城市抽样调查队.html</w:t>
      </w:r>
    </w:p>
    <w:p>
      <w:r>
        <w:t>关键词搜索：https://www.jiaokey.com/tag/河南省城市居民家庭生活调查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