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1982年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本书出售、求购地址：https://www.jiaokey.com/book/detail/13198293.html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关键词搜索：https://www.jiaokey.com/tag/郑州市国民经济统计资料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