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书名：安阳市物资储运公司储运简史  1959-1984年  初稿</w:t>
      </w:r>
    </w:p>
    <w:p>
      <w:r>
        <w:t>作者：张海江主编；胡福生，王清海，孙海林等编写</w:t>
      </w:r>
    </w:p>
    <w:p>
      <w:r>
        <w:t>出版社：安阳市物资储运公司《储运简史》编写组</w:t>
      </w:r>
    </w:p>
    <w:p>
      <w:r>
        <w:t>出版日期：1984.12</w:t>
      </w:r>
    </w:p>
    <w:p>
      <w:r>
        <w:t>总页数：48</w:t>
      </w:r>
    </w:p>
    <w:p>
      <w:r>
        <w:t>更多请访问教客网: www.jiaokey.com</w:t>
      </w:r>
    </w:p>
    <w:p>
      <w:r>
        <w:t>安阳市物资储运公司储运简史  1959-1984年  初稿 评论地址：https://www.jiaokey.com/book/detail/13198211.html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