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郑州市统计年鉴  1984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郑州市统计年鉴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本书出售、求购地址：https://www.jiaokey.com/book/detail/13198108.html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关键词搜索：https://www.jiaokey.com/tag/郑州市统计年鉴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