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浪漫新古典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浪漫新古典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本书出售、求购地址：https://www.jiaokey.com/book/detail/13198057.html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关键词搜索：https://www.jiaokey.com/tag/浪漫新古典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