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陈国灿吐鲁番敦煌出土文献史事论集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陈国灿吐鲁番敦煌出土文献史事论集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本书出售、求购地址：https://www.jiaokey.com/book/detail/13198051.html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关键词搜索：https://www.jiaokey.com/tag/陈国灿吐鲁番敦煌出土文献史事论集.html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