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新编公务员录用考试全国统编教材  面试考点·热点·真题·预测一本通  2013新大纲</w:t>
      </w:r>
    </w:p>
    <w:p>
      <w:r>
        <w:rPr>
          <w:rFonts w:ascii="宋体" w:hAnsi="宋体" w:eastAsia="宋体"/>
          <w:sz w:val="24"/>
        </w:rPr>
        <w:t>周盈丛书主编；文戈分册主编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新编公务员录用考试全国统编教材  面试考点·热点·真题·预测一本通  2013新大纲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周盈丛书主编；文戈分册主编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本书出售、求购地址：https://www.jiaokey.com/book/detail/13198048.html</w:t>
      </w:r>
    </w:p>
    <w:p>
      <w:r>
        <w:t>更多相关图书推荐：https://www.jiaokey.com</w:t>
      </w:r>
    </w:p>
    <w:p>
      <w:r>
        <w:t>周盈丛书主编；文戈分册主编 其他作品：https://www.jiaokey.com/tag/周盈丛书主编；文戈分册主编.html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关键词搜索：https://www.jiaokey.com/tag/新编公务员录用考试全国统编教材  面试考点·热点·真题·预测一本通  2013新大纲.html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