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百例百析  速写人像</w:t>
      </w:r>
    </w:p>
    <w:p>
      <w:r>
        <w:rPr>
          <w:rFonts w:ascii="宋体" w:hAnsi="宋体" w:eastAsia="宋体"/>
          <w:sz w:val="24"/>
        </w:rPr>
        <w:t>孟宪德，王海强主编；赵喆编著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百例百析  速写人像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孟宪德，王海强主编；赵喆编著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肖像画-速写技法-高等学校-入学考试-自学参考资料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本书出售、求购地址：https://www.jiaokey.com/book/detail/13198036.html</w:t>
      </w:r>
    </w:p>
    <w:p>
      <w:r>
        <w:t>更多相关图书推荐：https://www.jiaokey.com</w:t>
      </w:r>
    </w:p>
    <w:p>
      <w:r>
        <w:t>孟宪德，王海强主编；赵喆编著 其他作品：https://www.jiaokey.com/tag/孟宪德，王海强主编；赵喆编著.html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关键词搜索：https://www.jiaokey.com/tag/肖像画-速写技法-高等学校-入学考试-自学参考资料.html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